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NOMBRE APELLIDOS</w:t>
      </w:r>
    </w:p>
    <w:p>
      <w:pPr>
        <w:jc w:val="center"/>
      </w:pPr>
      <w:r>
        <w:t>Asistencia Ejecutiva | Gestión Estratégica | Productividad Digital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168"/>
        <w:gridCol w:w="6192"/>
      </w:tblGrid>
      <w:tr>
        <w:tc>
          <w:tcPr>
            <w:tcW w:type="dxa" w:w="5400"/>
          </w:tcPr>
          <w:p/>
          <w:p>
            <w:r>
              <w:rPr>
                <w:b/>
              </w:rPr>
              <w:t>📌 Contacto</w:t>
            </w:r>
          </w:p>
          <w:p>
            <w:r>
              <w:t>📞 +34 600 000 000</w:t>
            </w:r>
          </w:p>
          <w:p>
            <w:r>
              <w:t>✉️ email@ejemplo.com</w:t>
            </w:r>
          </w:p>
          <w:p>
            <w:r>
              <w:t>🔗 linkedin.com/in/ejemplo</w:t>
            </w:r>
          </w:p>
          <w:p/>
          <w:p>
            <w:r>
              <w:rPr>
                <w:b/>
              </w:rPr>
              <w:t>💡 Perfil</w:t>
            </w:r>
          </w:p>
          <w:p>
            <w:r>
              <w:t>Asistente ejecutiva con experiencia en soporte estratégico a la dirección, organización de eventos y dominio de herramientas digitales.</w:t>
            </w:r>
          </w:p>
          <w:p/>
          <w:p>
            <w:r>
              <w:rPr>
                <w:b/>
              </w:rPr>
              <w:t>💻 Habilidades Técnicas</w:t>
            </w:r>
          </w:p>
          <w:p>
            <w:r>
              <w:t>• Excel avanzado, PowerPoint, Word</w:t>
            </w:r>
          </w:p>
          <w:p>
            <w:r>
              <w:t>• Google Workspace</w:t>
            </w:r>
          </w:p>
          <w:p>
            <w:r>
              <w:t>• Notion, Trello, Asana</w:t>
            </w:r>
          </w:p>
          <w:p/>
          <w:p>
            <w:r>
              <w:rPr>
                <w:b/>
              </w:rPr>
              <w:t>🤝 Soft Skills</w:t>
            </w:r>
          </w:p>
          <w:p>
            <w:r>
              <w:t>• Comunicación asertiva</w:t>
            </w:r>
          </w:p>
          <w:p>
            <w:r>
              <w:t>• Gestión del tiempo</w:t>
            </w:r>
          </w:p>
          <w:p>
            <w:r>
              <w:t>• Confidencialidad y discreción</w:t>
            </w:r>
          </w:p>
          <w:p>
            <w:r>
              <w:t>• Resiliencia y adaptabilidad</w:t>
            </w:r>
          </w:p>
          <w:p/>
          <w:p>
            <w:r>
              <w:rPr>
                <w:b/>
              </w:rPr>
              <w:t>🌍 Idiomas</w:t>
            </w:r>
          </w:p>
          <w:p>
            <w:r>
              <w:t>🇬🇧 Inglés C1</w:t>
            </w:r>
          </w:p>
          <w:p>
            <w:r>
              <w:t>🇫🇷 Francés B2</w:t>
            </w:r>
          </w:p>
        </w:tc>
        <w:tc>
          <w:tcPr>
            <w:tcW w:type="dxa" w:w="5400"/>
          </w:tcPr>
          <w:p/>
          <w:p>
            <w:r>
              <w:rPr>
                <w:b/>
              </w:rPr>
              <w:t>🎯 Perfil Profesional</w:t>
            </w:r>
          </w:p>
          <w:p>
            <w:r>
              <w:t>Profesional orientada a resultados, con más de 5 años de experiencia apoyando a directivos en sectores corporativos. Experta en optimización de procesos, gestión de agendas y coordinación de equipos internacionales.</w:t>
            </w:r>
          </w:p>
          <w:p/>
          <w:p>
            <w:r>
              <w:rPr>
                <w:b/>
              </w:rPr>
              <w:t>💼 Experiencia Profesional</w:t>
            </w:r>
          </w:p>
          <w:p>
            <w:r>
              <w:rPr>
                <w:b/>
              </w:rPr>
              <w:t>Asistente de Dirección</w:t>
              <w:br/>
            </w:r>
            <w:r>
              <w:t>Empresa Ejemplo S.A. | 2019 - Actualidad</w:t>
              <w:br/>
            </w:r>
            <w:r>
              <w:t>- Gestión de agenda y coordinación de viajes del CEO</w:t>
              <w:br/>
              <w:t>- Elaboración de informes ejecutivos y presentaciones estratégicas</w:t>
              <w:br/>
              <w:t>- Coordinación de eventos corporativos y juntas directivas</w:t>
              <w:br/>
            </w:r>
          </w:p>
          <w:p>
            <w:r>
              <w:rPr>
                <w:b/>
              </w:rPr>
              <w:br/>
              <w:t>Secretaria de Presidencia</w:t>
              <w:br/>
            </w:r>
            <w:r>
              <w:t>Consultora Global | 2015 - 2019</w:t>
              <w:br/>
            </w:r>
            <w:r>
              <w:t>- Apoyo administrativo a comité ejecutivo</w:t>
              <w:br/>
              <w:t>- Redacción de comunicaciones internas y externas</w:t>
              <w:br/>
              <w:t>- Supervisión de documentación confidencial</w:t>
              <w:br/>
            </w:r>
          </w:p>
          <w:p/>
          <w:p>
            <w:r>
              <w:rPr>
                <w:b/>
              </w:rPr>
              <w:t>🎓 Formación Académica</w:t>
            </w:r>
          </w:p>
          <w:p>
            <w:r>
              <w:rPr>
                <w:b/>
              </w:rPr>
              <w:t>FP Superior en Asistencia a la Dirección</w:t>
              <w:br/>
            </w:r>
            <w:r>
              <w:t>Centro de Estudios | 2013 - 2015</w:t>
              <w:br/>
            </w:r>
          </w:p>
          <w:p>
            <w:r>
              <w:rPr>
                <w:b/>
              </w:rPr>
              <w:t>Certificación en Gestión de Proyectos (PMI)</w:t>
              <w:br/>
            </w:r>
            <w:r>
              <w:t>2020</w:t>
              <w:br/>
            </w:r>
          </w:p>
        </w:tc>
      </w:tr>
    </w:tbl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