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Plantilla de Automatización: De Gmail a Trello</w:t>
      </w:r>
    </w:p>
    <w:p>
      <w:r>
        <w:t>Esta plantilla te ayudará a configurar en Zapier o IFTTT un flujo de automatización muy útil para asistentes de dirección.</w:t>
      </w:r>
    </w:p>
    <w:p>
      <w:pPr>
        <w:pStyle w:val="Heading1"/>
      </w:pPr>
      <w:r>
        <w:t>🎯 Objetivo</w:t>
      </w:r>
    </w:p>
    <w:p>
      <w:r>
        <w:t>Cuando recibas un correo en Gmail con la palabra 'Reunión' en el asunto, se creará automáticamente una tarjeta en Trello.</w:t>
      </w:r>
    </w:p>
    <w:p>
      <w:pPr>
        <w:pStyle w:val="Heading1"/>
      </w:pPr>
      <w:r>
        <w:t>⚡ Configuración en Zapier</w:t>
      </w:r>
    </w:p>
    <w:p>
      <w:r>
        <w:t>1. Abre Zapier y crea un nuevo Zap.</w:t>
      </w:r>
    </w:p>
    <w:p>
      <w:r>
        <w:t>2. Selecciona Gmail como 'Trigger App'.</w:t>
      </w:r>
    </w:p>
    <w:p>
      <w:r>
        <w:t>3. Elige el evento: New Email Matching Search.</w:t>
      </w:r>
    </w:p>
    <w:p>
      <w:r>
        <w:t>4. En el campo de búsqueda, escribe: subject:Reunión</w:t>
      </w:r>
    </w:p>
    <w:p>
      <w:r>
        <w:t>5. Selecciona Trello como 'Action App'.</w:t>
      </w:r>
    </w:p>
    <w:p>
      <w:r>
        <w:t>6. Elige el evento: Create Card.</w:t>
      </w:r>
    </w:p>
    <w:p>
      <w:r>
        <w:t>7. Configura:</w:t>
      </w:r>
    </w:p>
    <w:p>
      <w:r>
        <w:t xml:space="preserve">   - Board: Dirección Ejecutiva</w:t>
        <w:br/>
        <w:t xml:space="preserve">   - List: Pendientes de agenda</w:t>
        <w:br/>
        <w:t xml:space="preserve">   - Título: Asunto del email</w:t>
        <w:br/>
        <w:t xml:space="preserve">   - Descripción: Cuerpo del email</w:t>
        <w:br/>
        <w:t xml:space="preserve">   - Fecha límite: Fecha detectada</w:t>
      </w:r>
    </w:p>
    <w:p>
      <w:pPr>
        <w:pStyle w:val="Heading1"/>
      </w:pPr>
      <w:r>
        <w:t>🔄 Configuración en IFTTT</w:t>
      </w:r>
    </w:p>
    <w:p>
      <w:r>
        <w:t>1. Abre IFTTT y crea un nuevo Applet.</w:t>
      </w:r>
    </w:p>
    <w:p>
      <w:r>
        <w:t>2. Selecciona Gmail como 'If This'.</w:t>
      </w:r>
    </w:p>
    <w:p>
      <w:r>
        <w:t>3. Condición: Asunto contiene 'Reunión'.</w:t>
      </w:r>
    </w:p>
    <w:p>
      <w:r>
        <w:t>4. Selecciona Trello como 'Then That'.</w:t>
      </w:r>
    </w:p>
    <w:p>
      <w:r>
        <w:t>5. Acción: Crear tarjeta en lista 'Pendientes de agenda'.</w:t>
      </w:r>
    </w:p>
    <w:p>
      <w:pPr>
        <w:pStyle w:val="Heading1"/>
      </w:pPr>
      <w:r>
        <w:t>💡 Consejo</w:t>
      </w:r>
    </w:p>
    <w:p>
      <w:r>
        <w:t>Puedes adaptar esta plantilla para otras palabras clave, como 'Urgente', 'Informe' o 'Viaje', y enviar las tareas a diferentes listas de Trello.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